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diet    </w:t>
      </w:r>
      <w:r>
        <w:t xml:space="preserve">   doctor    </w:t>
      </w:r>
      <w:r>
        <w:t xml:space="preserve">   drinking    </w:t>
      </w:r>
      <w:r>
        <w:t xml:space="preserve">   exercise    </w:t>
      </w:r>
      <w:r>
        <w:t xml:space="preserve">   fruit    </w:t>
      </w:r>
      <w:r>
        <w:t xml:space="preserve">   healthy    </w:t>
      </w:r>
      <w:r>
        <w:t xml:space="preserve">   Hygiene    </w:t>
      </w:r>
      <w:r>
        <w:t xml:space="preserve">   medicine    </w:t>
      </w:r>
      <w:r>
        <w:t xml:space="preserve">   nutrition    </w:t>
      </w:r>
      <w:r>
        <w:t xml:space="preserve">   vegetables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2021-10-11T09:25:37Z</dcterms:created>
  <dcterms:modified xsi:type="dcterms:W3CDTF">2021-10-11T09:25:37Z</dcterms:modified>
</cp:coreProperties>
</file>