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teeth    </w:t>
      </w:r>
      <w:r>
        <w:t xml:space="preserve">   shave    </w:t>
      </w:r>
      <w:r>
        <w:t xml:space="preserve">   razor    </w:t>
      </w:r>
      <w:r>
        <w:t xml:space="preserve">   nose    </w:t>
      </w:r>
      <w:r>
        <w:t xml:space="preserve">   gingivitis    </w:t>
      </w:r>
      <w:r>
        <w:t xml:space="preserve">   eyebrows    </w:t>
      </w:r>
      <w:r>
        <w:t xml:space="preserve">   washcloth    </w:t>
      </w:r>
      <w:r>
        <w:t xml:space="preserve">   sunglasses    </w:t>
      </w:r>
      <w:r>
        <w:t xml:space="preserve">   shampoo    </w:t>
      </w:r>
      <w:r>
        <w:t xml:space="preserve">   rash    </w:t>
      </w:r>
      <w:r>
        <w:t xml:space="preserve">   Mouthwash    </w:t>
      </w:r>
      <w:r>
        <w:t xml:space="preserve">   Follicles    </w:t>
      </w:r>
      <w:r>
        <w:t xml:space="preserve">   Earwax    </w:t>
      </w:r>
      <w:r>
        <w:t xml:space="preserve">   Toothbrush    </w:t>
      </w:r>
      <w:r>
        <w:t xml:space="preserve">   Sunburn    </w:t>
      </w:r>
      <w:r>
        <w:t xml:space="preserve">   Scars    </w:t>
      </w:r>
      <w:r>
        <w:t xml:space="preserve">   Pimple    </w:t>
      </w:r>
      <w:r>
        <w:t xml:space="preserve">   Handwashing    </w:t>
      </w:r>
      <w:r>
        <w:t xml:space="preserve">   Fingernail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2021-10-12T20:46:37Z</dcterms:created>
  <dcterms:modified xsi:type="dcterms:W3CDTF">2021-10-12T20:46:37Z</dcterms:modified>
</cp:coreProperties>
</file>