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p>
      <w:pPr>
        <w:pStyle w:val="Questions"/>
      </w:pPr>
      <w:r>
        <w:t xml:space="preserve">1. LWLE ODGROME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FSHRE RBTHAE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SPAO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AILDY RSHOWE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OOTTH USBHR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REANDTODO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EGCAHN OLHETCS DYALI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AECNL RIAH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OOGD TFIRS PNIMSSIEOR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HDAN GNISWHA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2021-10-12T20:38:20Z</dcterms:created>
  <dcterms:modified xsi:type="dcterms:W3CDTF">2021-10-12T20:38:20Z</dcterms:modified>
</cp:coreProperties>
</file>