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when sick with a virus is a M__________contaminant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test temperature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 cloths and towels should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Glass in food is a P________contaminant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between 5 and 60 degrees celcius is known as the 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a dirty chopping board is an example of cross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see food S_____________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PHF has B____________ in it before it is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see a hazard in food, you should____________to the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PHF such as chicken, is safe when the juices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hands is part of P__________hygiene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S___________is the reduction of  bacteria to a safe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Bleach on the trays is a C______contaminant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Potentially Hazardous Food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cannot see, smell of taste food P_____________________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way to clean is using ________ soapy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Crossword</dc:title>
  <dcterms:created xsi:type="dcterms:W3CDTF">2021-10-11T09:26:47Z</dcterms:created>
  <dcterms:modified xsi:type="dcterms:W3CDTF">2021-10-11T09:26:47Z</dcterms:modified>
</cp:coreProperties>
</file>