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Hygiene , Health , 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CONVERT WASTE INTO REUSABLE MATERIAL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NEW CASES OF AN ILLNESS WITHIN A POPULATION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THIS NEAT BY STYLING AND BRUSHING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CLEAN THESE OFTEN SO I DON'T GET WAX IN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CAUSED TO WATER , AIR , LAND , ETC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DISPOSAL OF WASTE BY BURYING IT 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CLEARING A WIDE AREA OF TREES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NEGATIVE IMPACT ON HEALTH WHICH CAN INCREASE THE CHANCE OF HEALTH 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KEEP THEM CLEAN AND SHORT . I ALSO TRIM THEM WEEKLY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UNWANTED MATTER OR MATERIAL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HAIR ALWAYS SMELLS FRESH AND CLEAN BECAUSE I USE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ALWAYS USE THIS WHEN I WASH MY HANDS 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, Health , Environment </dc:title>
  <dcterms:created xsi:type="dcterms:W3CDTF">2021-10-12T20:24:08Z</dcterms:created>
  <dcterms:modified xsi:type="dcterms:W3CDTF">2021-10-12T20:24:08Z</dcterms:modified>
</cp:coreProperties>
</file>