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Hygiene Items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Hand hygiene    </w:t>
      </w:r>
      <w:r>
        <w:t xml:space="preserve">   Hair care    </w:t>
      </w:r>
      <w:r>
        <w:t xml:space="preserve">   Skin Care    </w:t>
      </w:r>
      <w:r>
        <w:t xml:space="preserve">   Foot care    </w:t>
      </w:r>
      <w:r>
        <w:t xml:space="preserve">   Floss    </w:t>
      </w:r>
      <w:r>
        <w:t xml:space="preserve">   Nail Care    </w:t>
      </w:r>
      <w:r>
        <w:t xml:space="preserve">   Restful Sleep    </w:t>
      </w:r>
      <w:r>
        <w:t xml:space="preserve">   Clean Clothes    </w:t>
      </w:r>
      <w:r>
        <w:t xml:space="preserve">   protozoa    </w:t>
      </w:r>
      <w:r>
        <w:t xml:space="preserve">   fungi    </w:t>
      </w:r>
      <w:r>
        <w:t xml:space="preserve">   viruses    </w:t>
      </w:r>
      <w:r>
        <w:t xml:space="preserve">   bacteria    </w:t>
      </w:r>
      <w:r>
        <w:t xml:space="preserve">   Hand Sanitizers    </w:t>
      </w:r>
      <w:r>
        <w:t xml:space="preserve">   toothpaste    </w:t>
      </w:r>
      <w:r>
        <w:t xml:space="preserve">   body lotion    </w:t>
      </w:r>
      <w:r>
        <w:t xml:space="preserve">   deodorant    </w:t>
      </w:r>
      <w:r>
        <w:t xml:space="preserve">   toothbrush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Items </dc:title>
  <dcterms:created xsi:type="dcterms:W3CDTF">2021-10-11T09:27:33Z</dcterms:created>
  <dcterms:modified xsi:type="dcterms:W3CDTF">2021-10-11T09:27:33Z</dcterms:modified>
</cp:coreProperties>
</file>