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DEODORANT    </w:t>
      </w:r>
      <w:r>
        <w:t xml:space="preserve">   FLOSS    </w:t>
      </w:r>
      <w:r>
        <w:t xml:space="preserve">   MOUTHWASH    </w:t>
      </w:r>
      <w:r>
        <w:t xml:space="preserve">   SHAMPOO    </w:t>
      </w:r>
      <w:r>
        <w:t xml:space="preserve">   SOAP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Items</dc:title>
  <dcterms:created xsi:type="dcterms:W3CDTF">2021-12-30T03:33:24Z</dcterms:created>
  <dcterms:modified xsi:type="dcterms:W3CDTF">2021-12-30T03:33:24Z</dcterms:modified>
</cp:coreProperties>
</file>