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 &amp;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injury resulting from lifting a heavy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mix these without proper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 at all times when handling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keep fingers out of the way when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chemical container must have one to show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is NO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Worn to keep hair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if 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to keep from spreading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do before handling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between each product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dangerous that can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 her if going to be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Antigens that induce a hypersensitive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 be worn around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seconds that hands should be washed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&amp; Safety Crossword Puzzle</dc:title>
  <dcterms:created xsi:type="dcterms:W3CDTF">2021-10-12T20:25:27Z</dcterms:created>
  <dcterms:modified xsi:type="dcterms:W3CDTF">2021-10-12T20:25:27Z</dcterms:modified>
</cp:coreProperties>
</file>