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Hygiene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important for my body and my clothes to be this every day.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must do this for at least 20 seconds.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must do this twice a day to ensure healthy gums and teeth,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can cause me to get sick.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use this to remove food from between your teeth.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Keeping my body this is a great way to stay healthy!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must use this item to prevent body odor.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must wash my body with this important item.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can stay clean by doing this every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must keep my hair clean with this item.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Hygiene Skills</dc:title>
  <dcterms:created xsi:type="dcterms:W3CDTF">2021-12-30T03:30:22Z</dcterms:created>
  <dcterms:modified xsi:type="dcterms:W3CDTF">2021-12-30T03:30:22Z</dcterms:modified>
</cp:coreProperties>
</file>