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Word Find</w:t>
      </w:r>
    </w:p>
    <w:p>
      <w:pPr>
        <w:pStyle w:val="Questions"/>
      </w:pPr>
      <w:r>
        <w:t xml:space="preserve">1. negiyhe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wsoreh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gsrme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osslf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eetht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hwas snhda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necal techlos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rndooeadt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enszee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hygiene    </w:t>
      </w:r>
      <w:r>
        <w:t xml:space="preserve">   shower    </w:t>
      </w:r>
      <w:r>
        <w:t xml:space="preserve">   germs    </w:t>
      </w:r>
      <w:r>
        <w:t xml:space="preserve">   floss    </w:t>
      </w:r>
      <w:r>
        <w:t xml:space="preserve">   soap    </w:t>
      </w:r>
      <w:r>
        <w:t xml:space="preserve">   teeth    </w:t>
      </w:r>
      <w:r>
        <w:t xml:space="preserve">   wash hands    </w:t>
      </w:r>
      <w:r>
        <w:t xml:space="preserve">   clean clothes    </w:t>
      </w:r>
      <w:r>
        <w:t xml:space="preserve">   deodorant    </w:t>
      </w:r>
      <w:r>
        <w:t xml:space="preserve">   sneeze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Word Find</dc:title>
  <dcterms:created xsi:type="dcterms:W3CDTF">2021-10-11T09:27:06Z</dcterms:created>
  <dcterms:modified xsi:type="dcterms:W3CDTF">2021-10-11T09:27:06Z</dcterms:modified>
</cp:coreProperties>
</file>