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Hygiene </w:t>
      </w:r>
    </w:p>
    <w:p>
      <w:pPr>
        <w:pStyle w:val="Questions"/>
      </w:pPr>
      <w:r>
        <w:t xml:space="preserve">1. PSAO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DYIRT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EGMR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LNEAC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GIDWSAHHANN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EDARTDONO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HTEET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BTHUORHOTS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LENAC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HASOOPM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TOTHO SPAET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MELSL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DTETSNI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HNDA NYHIEGE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15. IDTR </w:t>
      </w:r>
      <w:r>
        <w:rPr>
          <w:u w:val="single"/>
        </w:rPr>
        <w:t xml:space="preserve">______________________________________________</w:t>
      </w:r>
    </w:p>
    <w:p>
      <w:pPr>
        <w:pStyle w:val="WordBankLarge"/>
      </w:pPr>
      <w:r>
        <w:t xml:space="preserve">   soap    </w:t>
      </w:r>
      <w:r>
        <w:t xml:space="preserve">   dirty    </w:t>
      </w:r>
      <w:r>
        <w:t xml:space="preserve">   germ    </w:t>
      </w:r>
      <w:r>
        <w:t xml:space="preserve">   clean    </w:t>
      </w:r>
      <w:r>
        <w:t xml:space="preserve">   handwashing    </w:t>
      </w:r>
      <w:r>
        <w:t xml:space="preserve">   deodorant    </w:t>
      </w:r>
      <w:r>
        <w:t xml:space="preserve">   teeth    </w:t>
      </w:r>
      <w:r>
        <w:t xml:space="preserve">   toothbrush    </w:t>
      </w:r>
      <w:r>
        <w:t xml:space="preserve">   clean    </w:t>
      </w:r>
      <w:r>
        <w:t xml:space="preserve">   shampoo    </w:t>
      </w:r>
      <w:r>
        <w:t xml:space="preserve">   tooth paste    </w:t>
      </w:r>
      <w:r>
        <w:t xml:space="preserve">   smell    </w:t>
      </w:r>
      <w:r>
        <w:t xml:space="preserve">   dentist    </w:t>
      </w:r>
      <w:r>
        <w:t xml:space="preserve">   hand hygiene    </w:t>
      </w:r>
      <w:r>
        <w:t xml:space="preserve">   dirt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Hygiene </dc:title>
  <dcterms:created xsi:type="dcterms:W3CDTF">2021-10-12T20:38:35Z</dcterms:created>
  <dcterms:modified xsi:type="dcterms:W3CDTF">2021-10-12T20:38:35Z</dcterms:modified>
</cp:coreProperties>
</file>