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Hygienic working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Tidy    </w:t>
      </w:r>
      <w:r>
        <w:t xml:space="preserve">   Fire extinguisher    </w:t>
      </w:r>
      <w:r>
        <w:t xml:space="preserve">   First Aid    </w:t>
      </w:r>
      <w:r>
        <w:t xml:space="preserve">   Warning    </w:t>
      </w:r>
      <w:r>
        <w:t xml:space="preserve">   Wet floor    </w:t>
      </w:r>
      <w:r>
        <w:t xml:space="preserve">   Accident    </w:t>
      </w:r>
      <w:r>
        <w:t xml:space="preserve">   Risk    </w:t>
      </w:r>
      <w:r>
        <w:t xml:space="preserve">   Hazard    </w:t>
      </w:r>
      <w:r>
        <w:t xml:space="preserve">   Restaurant    </w:t>
      </w:r>
      <w:r>
        <w:t xml:space="preserve">   Kitchen    </w:t>
      </w:r>
      <w:r>
        <w:t xml:space="preserve">   Manager    </w:t>
      </w:r>
      <w:r>
        <w:t xml:space="preserve">   Employee    </w:t>
      </w:r>
      <w:r>
        <w:t xml:space="preserve">   Employer    </w:t>
      </w:r>
      <w:r>
        <w:t xml:space="preserve">   Hair net    </w:t>
      </w:r>
      <w:r>
        <w:t xml:space="preserve">   Clean    </w:t>
      </w:r>
      <w:r>
        <w:t xml:space="preserve">   Uniform    </w:t>
      </w:r>
      <w:r>
        <w:t xml:space="preserve">   Cross Contamination    </w:t>
      </w:r>
      <w:r>
        <w:t xml:space="preserve">   Germs    </w:t>
      </w:r>
      <w:r>
        <w:t xml:space="preserve">   Sanitiser    </w:t>
      </w:r>
      <w:r>
        <w:t xml:space="preserve">   Health and Safety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Hygienic working environment</dc:title>
  <dcterms:created xsi:type="dcterms:W3CDTF">2021-10-11T09:25:44Z</dcterms:created>
  <dcterms:modified xsi:type="dcterms:W3CDTF">2021-10-11T09:25:44Z</dcterms:modified>
</cp:coreProperties>
</file>