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Hymn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Abide With Me    </w:t>
      </w:r>
      <w:r>
        <w:t xml:space="preserve">   Amazing Grace    </w:t>
      </w:r>
      <w:r>
        <w:t xml:space="preserve">   Away in a Manger    </w:t>
      </w:r>
      <w:r>
        <w:t xml:space="preserve">   Beautiful Savior    </w:t>
      </w:r>
      <w:r>
        <w:t xml:space="preserve">   Built on the Rock    </w:t>
      </w:r>
      <w:r>
        <w:t xml:space="preserve">   Glory be to Jesus    </w:t>
      </w:r>
      <w:r>
        <w:t xml:space="preserve">   How Great Thou Art    </w:t>
      </w:r>
      <w:r>
        <w:t xml:space="preserve">   Jerusalem the Golden    </w:t>
      </w:r>
      <w:r>
        <w:t xml:space="preserve">   Joy to the World    </w:t>
      </w:r>
      <w:r>
        <w:t xml:space="preserve">   Love is the Gracious Gift    </w:t>
      </w:r>
      <w:r>
        <w:t xml:space="preserve">   My Song is Love Unknown    </w:t>
      </w:r>
      <w:r>
        <w:t xml:space="preserve">   Salvation Unto Us Has Come    </w:t>
      </w:r>
      <w:r>
        <w:t xml:space="preserve">   Thy Strong Word    </w:t>
      </w:r>
      <w:r>
        <w:t xml:space="preserve">   What Wondrous Love is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 Titles</dc:title>
  <dcterms:created xsi:type="dcterms:W3CDTF">2021-10-11T09:26:16Z</dcterms:created>
  <dcterms:modified xsi:type="dcterms:W3CDTF">2021-10-11T09:26:16Z</dcterms:modified>
</cp:coreProperties>
</file>