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Hymn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Rossetti    </w:t>
      </w:r>
      <w:r>
        <w:t xml:space="preserve">   Alexander    </w:t>
      </w:r>
      <w:r>
        <w:t xml:space="preserve">   Wiggins    </w:t>
      </w:r>
      <w:r>
        <w:t xml:space="preserve">   Orsborn    </w:t>
      </w:r>
      <w:r>
        <w:t xml:space="preserve">   Newton    </w:t>
      </w:r>
      <w:r>
        <w:t xml:space="preserve">   Baird    </w:t>
      </w:r>
      <w:r>
        <w:t xml:space="preserve">   Watts    </w:t>
      </w:r>
      <w:r>
        <w:t xml:space="preserve">   Booth    </w:t>
      </w:r>
      <w:r>
        <w:t xml:space="preserve">   Crosby    </w:t>
      </w:r>
      <w:r>
        <w:t xml:space="preserve">   Wesley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 Writers</dc:title>
  <dcterms:created xsi:type="dcterms:W3CDTF">2021-10-11T09:27:12Z</dcterms:created>
  <dcterms:modified xsi:type="dcterms:W3CDTF">2021-10-11T09:27:12Z</dcterms:modified>
</cp:coreProperties>
</file>