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Hymns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Let Us All Press On    </w:t>
      </w:r>
      <w:r>
        <w:t xml:space="preserve">   I Am a Child of God    </w:t>
      </w:r>
      <w:r>
        <w:t xml:space="preserve">   Love One Another    </w:t>
      </w:r>
      <w:r>
        <w:t xml:space="preserve">   As Sisters in Zion    </w:t>
      </w:r>
      <w:r>
        <w:t xml:space="preserve">   Sweet Hour of Prayer    </w:t>
      </w:r>
      <w:r>
        <w:t xml:space="preserve">   Let The Holy Spirit Guide    </w:t>
      </w:r>
      <w:r>
        <w:t xml:space="preserve">   How Great the Wisdom    </w:t>
      </w:r>
      <w:r>
        <w:t xml:space="preserve">   Dear to the Heart    </w:t>
      </w:r>
      <w:r>
        <w:t xml:space="preserve">   Amazing Grace    </w:t>
      </w:r>
      <w:r>
        <w:t xml:space="preserve">   How Great Thou Art    </w:t>
      </w:r>
      <w:r>
        <w:t xml:space="preserve">   Come Unto Him    </w:t>
      </w:r>
      <w:r>
        <w:t xml:space="preserve">   We Thank Thee O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Hymns</dc:title>
  <dcterms:created xsi:type="dcterms:W3CDTF">2021-10-11T09:26:57Z</dcterms:created>
  <dcterms:modified xsi:type="dcterms:W3CDTF">2021-10-11T09:26:57Z</dcterms:modified>
</cp:coreProperties>
</file>