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Hymns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joy    </w:t>
      </w:r>
      <w:r>
        <w:t xml:space="preserve">   Lord    </w:t>
      </w:r>
      <w:r>
        <w:t xml:space="preserve">   heaven    </w:t>
      </w:r>
      <w:r>
        <w:t xml:space="preserve">   Amen    </w:t>
      </w:r>
      <w:r>
        <w:t xml:space="preserve">   Halleluia    </w:t>
      </w:r>
      <w:r>
        <w:t xml:space="preserve">   Alleluia    </w:t>
      </w:r>
      <w:r>
        <w:t xml:space="preserve">   Spirit    </w:t>
      </w:r>
      <w:r>
        <w:t xml:space="preserve">   Son    </w:t>
      </w:r>
      <w:r>
        <w:t xml:space="preserve">   Father    </w:t>
      </w:r>
      <w:r>
        <w:t xml:space="preserve">   God    </w:t>
      </w:r>
      <w:r>
        <w:t xml:space="preserve">   Jesus    </w:t>
      </w:r>
      <w:r>
        <w:t xml:space="preserve">   worship    </w:t>
      </w:r>
      <w:r>
        <w:t xml:space="preserve">   praise    </w:t>
      </w:r>
      <w:r>
        <w:t xml:space="preserve">   song    </w:t>
      </w:r>
      <w:r>
        <w:t xml:space="preserve">   sing    </w:t>
      </w:r>
      <w:r>
        <w:t xml:space="preserve">   hymnal    </w:t>
      </w:r>
      <w:r>
        <w:t xml:space="preserve">   hymnbook    </w:t>
      </w:r>
      <w:r>
        <w:t xml:space="preserve">   hymn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Hymns</dc:title>
  <dcterms:created xsi:type="dcterms:W3CDTF">2021-10-11T09:27:01Z</dcterms:created>
  <dcterms:modified xsi:type="dcterms:W3CDTF">2021-10-11T09:27:01Z</dcterms:modified>
</cp:coreProperties>
</file>