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Hymns</w:t>
      </w:r>
    </w:p>
    <w:p>
      <w:pPr>
        <w:pStyle w:val="Questions"/>
      </w:pPr>
      <w:r>
        <w:t xml:space="preserve">1. OHLY HOYL YLHO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MY SJSUE I OEVL EETH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A TIMYHG TEFOSRSR SI URO ODG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EAVHEN MCEA DWON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AMREAIC ETH TIULFABUE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UFOJLY OUJLYF WE ODREA HEET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O OEMC UMEMLEAN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RIISPT FO HET LIVING GDO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ESSUJ OELV EM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NCORW MIH ITHW ANYM WRCONS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ELBTS EB TEH IET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TLINES THNGI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Hymns</dc:title>
  <dcterms:created xsi:type="dcterms:W3CDTF">2021-10-11T09:27:19Z</dcterms:created>
  <dcterms:modified xsi:type="dcterms:W3CDTF">2021-10-11T09:27:19Z</dcterms:modified>
</cp:coreProperties>
</file>