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Hymns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Trust and Obey    </w:t>
      </w:r>
      <w:r>
        <w:t xml:space="preserve">   Nearer My God To Thee    </w:t>
      </w:r>
      <w:r>
        <w:t xml:space="preserve">   Now Thank We All Our God    </w:t>
      </w:r>
      <w:r>
        <w:t xml:space="preserve">   It Is Well With My Soul    </w:t>
      </w:r>
      <w:r>
        <w:t xml:space="preserve">   What a Friend We Have In Jesus    </w:t>
      </w:r>
      <w:r>
        <w:t xml:space="preserve">   Blessed Assurance    </w:t>
      </w:r>
      <w:r>
        <w:t xml:space="preserve">   Jesus Loves Me    </w:t>
      </w:r>
      <w:r>
        <w:t xml:space="preserve">   Great Is Thy Faithfulness    </w:t>
      </w:r>
      <w:r>
        <w:t xml:space="preserve">   In the Garden    </w:t>
      </w:r>
      <w:r>
        <w:t xml:space="preserve">   Amazing Grace    </w:t>
      </w:r>
      <w:r>
        <w:t xml:space="preserve">   Abide With Me    </w:t>
      </w:r>
      <w:r>
        <w:t xml:space="preserve">   How Great Thou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Hymns of Faith</dc:title>
  <dcterms:created xsi:type="dcterms:W3CDTF">2021-10-11T09:27:04Z</dcterms:created>
  <dcterms:modified xsi:type="dcterms:W3CDTF">2021-10-11T09:27:04Z</dcterms:modified>
</cp:coreProperties>
</file>