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HypeAnimate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Founder of Leilah Delattre Films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Anna, ______, Astrid and Alyssa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youngest Dawson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Creator of The Hype Girls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oldest Dawson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Astrid's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K. Rangel's girlfriens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Hype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Gets Alyssa Expelled And Gets Grounded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Astrid's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long lost Dawson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Ivoa voice, low pitched of Ivy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middle Dawson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HypeAnimate Crossword</dc:title>
  <dcterms:created xsi:type="dcterms:W3CDTF">2021-10-11T09:27:21Z</dcterms:created>
  <dcterms:modified xsi:type="dcterms:W3CDTF">2021-10-11T09:27:21Z</dcterms:modified>
</cp:coreProperties>
</file>