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HypeAnimate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Darklord's entourage, character derived from Shego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Online alias of Kyle Rangel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Caillou's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Caillou's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Zara's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 Gal, name short for "Annabelle"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Erika, Zara, and Annabelle's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Gets Grounded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Erika's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Alivia's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Eric Medina's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Hype Gal, derived from Julie's pronunciation of Zara as "Zeh-rah", named after Biblical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Former Hype Girls member, named after female Loquendo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Troublemaker, created by Andrew Orozco, _____ Gets Alyssa Expelled And Gets Grounded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Archiplex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Erika, Zara, and Annabelle are part of what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name of Eric and Erika Studios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Annabelle's creator, online alias of Eric Oates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Hype Girls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Hype's entourage, chief information officer of Eric and Erika Studios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Anna, Alivia, ______, and Alyssa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Red-haired girl, new Hype Girl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Astrid's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Hype Girl member, left due to family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 Gal, named after the United States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Caillou's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HypeAnimate Trivia</dc:title>
  <dcterms:created xsi:type="dcterms:W3CDTF">2021-10-11T09:27:23Z</dcterms:created>
  <dcterms:modified xsi:type="dcterms:W3CDTF">2021-10-11T09:27:23Z</dcterms:modified>
</cp:coreProperties>
</file>