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Hype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chanel    </w:t>
      </w:r>
      <w:r>
        <w:t xml:space="preserve">   givenchy    </w:t>
      </w:r>
      <w:r>
        <w:t xml:space="preserve">   valentino    </w:t>
      </w:r>
      <w:r>
        <w:t xml:space="preserve">   louis vuitton    </w:t>
      </w:r>
      <w:r>
        <w:t xml:space="preserve">   supreme    </w:t>
      </w:r>
      <w:r>
        <w:t xml:space="preserve">   faragamo    </w:t>
      </w:r>
      <w:r>
        <w:t xml:space="preserve">   balenciaga    </w:t>
      </w:r>
      <w:r>
        <w:t xml:space="preserve">   yeezy    </w:t>
      </w:r>
      <w:r>
        <w:t xml:space="preserve">   champion    </w:t>
      </w:r>
      <w:r>
        <w:t xml:space="preserve">   gucci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 beast</dc:title>
  <dcterms:created xsi:type="dcterms:W3CDTF">2021-10-11T09:26:39Z</dcterms:created>
  <dcterms:modified xsi:type="dcterms:W3CDTF">2021-10-11T09:26:39Z</dcterms:modified>
</cp:coreProperties>
</file>