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Kaws    </w:t>
      </w:r>
      <w:r>
        <w:t xml:space="preserve">   Rolex    </w:t>
      </w:r>
      <w:r>
        <w:t xml:space="preserve">   Richard Millie    </w:t>
      </w:r>
      <w:r>
        <w:t xml:space="preserve">   AP    </w:t>
      </w:r>
      <w:r>
        <w:t xml:space="preserve">   MCM    </w:t>
      </w:r>
      <w:r>
        <w:t xml:space="preserve">   Ferragamo    </w:t>
      </w:r>
      <w:r>
        <w:t xml:space="preserve">   Chanel    </w:t>
      </w:r>
      <w:r>
        <w:t xml:space="preserve">   Kappa    </w:t>
      </w:r>
      <w:r>
        <w:t xml:space="preserve">   Black Pyramid    </w:t>
      </w:r>
      <w:r>
        <w:t xml:space="preserve">   Louis Vuitton    </w:t>
      </w:r>
      <w:r>
        <w:t xml:space="preserve">   Gucci    </w:t>
      </w:r>
      <w:r>
        <w:t xml:space="preserve">   Nike    </w:t>
      </w:r>
      <w:r>
        <w:t xml:space="preserve">   Jordan    </w:t>
      </w:r>
      <w:r>
        <w:t xml:space="preserve">   Vanz    </w:t>
      </w:r>
      <w:r>
        <w:t xml:space="preserve">   Fear Of God    </w:t>
      </w:r>
      <w:r>
        <w:t xml:space="preserve">   Goyard    </w:t>
      </w:r>
      <w:r>
        <w:t xml:space="preserve">   Bape    </w:t>
      </w:r>
      <w:r>
        <w:t xml:space="preserve">   Yeezy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Hypebeast</dc:title>
  <dcterms:created xsi:type="dcterms:W3CDTF">2021-10-11T09:26:49Z</dcterms:created>
  <dcterms:modified xsi:type="dcterms:W3CDTF">2021-10-11T09:26:49Z</dcterms:modified>
</cp:coreProperties>
</file>