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Hypebeast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first Yeezy Season drop?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does a 4 pack Supreme X Hanes boxers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retail price for the Louis Vuitton X Supreme hoodie?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brand Virgil Abloh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brand Bape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shoe did Kanye West design with the help of Adidas?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number of the Yeezys that look like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Lv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was the first Yeezy Boost colourway to be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Supreme headquarters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standard retail price for a Supreme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first Yeezy Boost 750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Supreme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retail price for the Off-White X Nike Prestos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retail price for the Balenciaga Triple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number of Yeezy Kanye West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Supreme stores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Hypebeast Crossword</dc:title>
  <dcterms:created xsi:type="dcterms:W3CDTF">2021-10-11T09:26:27Z</dcterms:created>
  <dcterms:modified xsi:type="dcterms:W3CDTF">2021-10-11T09:26:27Z</dcterms:modified>
</cp:coreProperties>
</file>