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Hypebeast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Dj    </w:t>
      </w:r>
      <w:r>
        <w:t xml:space="preserve">   Virgil Abloh    </w:t>
      </w:r>
      <w:r>
        <w:t xml:space="preserve">   James Jebbia    </w:t>
      </w:r>
      <w:r>
        <w:t xml:space="preserve">   1994    </w:t>
      </w:r>
      <w:r>
        <w:t xml:space="preserve">   New York    </w:t>
      </w:r>
      <w:r>
        <w:t xml:space="preserve">   750    </w:t>
      </w:r>
      <w:r>
        <w:t xml:space="preserve">   Off-white    </w:t>
      </w:r>
      <w:r>
        <w:t xml:space="preserve">   Bape    </w:t>
      </w:r>
      <w:r>
        <w:t xml:space="preserve">   Moonrock    </w:t>
      </w:r>
      <w:r>
        <w:t xml:space="preserve">   350    </w:t>
      </w:r>
      <w:r>
        <w:t xml:space="preserve">   Gucci    </w:t>
      </w:r>
      <w:r>
        <w:t xml:space="preserve">   Supreme    </w:t>
      </w:r>
      <w:r>
        <w:t xml:space="preserve">   Yeezy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Hypebeast Word Search</dc:title>
  <dcterms:created xsi:type="dcterms:W3CDTF">2021-10-11T09:26:25Z</dcterms:created>
  <dcterms:modified xsi:type="dcterms:W3CDTF">2021-10-11T09:26:25Z</dcterms:modified>
</cp:coreProperties>
</file>