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Hyper- Vocabulary</w:t>
      </w:r>
    </w:p>
    <w:p>
      <w:pPr>
        <w:pStyle w:val="Questions"/>
      </w:pPr>
      <w:r>
        <w:t xml:space="preserve">1. HTECAERIPVY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RTYDPEXHNEE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RYIAPRMEHETH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EHVNIPESRYSETI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YCERLIGEYAHPM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LITVAENTHPREEY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YYITHROHDRPE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HPBROLEYE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PINYSNRTHEOE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CEYIILRATHPRC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Hyper- Vocabulary</dc:title>
  <dcterms:created xsi:type="dcterms:W3CDTF">2021-10-11T09:26:02Z</dcterms:created>
  <dcterms:modified xsi:type="dcterms:W3CDTF">2021-10-11T09:26:02Z</dcterms:modified>
</cp:coreProperties>
</file>