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Hyperbilirumina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chest    </w:t>
      </w:r>
      <w:r>
        <w:t xml:space="preserve">   phototherapy    </w:t>
      </w:r>
      <w:r>
        <w:t xml:space="preserve">   disability    </w:t>
      </w:r>
      <w:r>
        <w:t xml:space="preserve">   intellect    </w:t>
      </w:r>
      <w:r>
        <w:t xml:space="preserve">   hearing    </w:t>
      </w:r>
      <w:r>
        <w:t xml:space="preserve">   birth    </w:t>
      </w:r>
      <w:r>
        <w:t xml:space="preserve">   premature    </w:t>
      </w:r>
      <w:r>
        <w:t xml:space="preserve">   sclera    </w:t>
      </w:r>
      <w:r>
        <w:t xml:space="preserve">   breastfeeding    </w:t>
      </w:r>
      <w:r>
        <w:t xml:space="preserve">   urine    </w:t>
      </w:r>
      <w:r>
        <w:t xml:space="preserve">   excess    </w:t>
      </w:r>
      <w:r>
        <w:t xml:space="preserve">   bilirubin    </w:t>
      </w:r>
      <w:r>
        <w:t xml:space="preserve">   red blood cells    </w:t>
      </w:r>
      <w:r>
        <w:t xml:space="preserve">   eyes    </w:t>
      </w:r>
      <w:r>
        <w:t xml:space="preserve">   skin    </w:t>
      </w:r>
      <w:r>
        <w:t xml:space="preserve">   yellow    </w:t>
      </w:r>
      <w:r>
        <w:t xml:space="preserve">   hyperbilirumina    </w:t>
      </w:r>
      <w:r>
        <w:t xml:space="preserve">   jaundice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Hyperbilirumina</dc:title>
  <dcterms:created xsi:type="dcterms:W3CDTF">2021-10-11T09:25:49Z</dcterms:created>
  <dcterms:modified xsi:type="dcterms:W3CDTF">2021-10-11T09:25:49Z</dcterms:modified>
</cp:coreProperties>
</file>