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Hyperbole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I've read this book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Hyperboles are not to be taken...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quiz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skin is softer than...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 so hungry I could eat a...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Hyperboles can be used to communicate...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hyperbole is an...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hyperbole is also known as an...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tons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Hyperboles are a form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smile was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writing, hyperboles take common human feelings and make them...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nearly died...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root words of hyperbole mean...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our daily lives hyperboles can be used to create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backpack weighs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 was the easiest question in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Hyperbole Crossword Puzzle</dc:title>
  <dcterms:created xsi:type="dcterms:W3CDTF">2021-10-11T09:26:41Z</dcterms:created>
  <dcterms:modified xsi:type="dcterms:W3CDTF">2021-10-11T09:26:41Z</dcterms:modified>
</cp:coreProperties>
</file>