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Hypercapnia/Pneumonia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a person's airways become inflamed, narrow and swell, and produce extra mucus, which makes it difficult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Respiratory _______ can cause hypercapnia.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Fungal, viral, and ________ are all types of pneumonia.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respiratory acidosis is usually associated with (group of illnesses).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inserting a special tube through the mouth, and into the airway.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respiratory acidosis, the lungs are not blowing off enough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or partial collapse of a lung, or a section of a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amounts of carbon dioxide in the blood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respiratory acidosis is alveolar_______.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inhalers contain medications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with a _______ immune system are more at risk for pneumonia.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Sleep apnea can cause hypoventilation.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Hypercapnia/Pneumonia</dc:title>
  <dcterms:created xsi:type="dcterms:W3CDTF">2021-10-11T09:26:05Z</dcterms:created>
  <dcterms:modified xsi:type="dcterms:W3CDTF">2021-10-11T09:26:05Z</dcterms:modified>
</cp:coreProperties>
</file>