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Hyperglycemia and Hypoglycemia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Increased thirst is a symptom of ______ blood sugar.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early sign of hyperglycemia include __________ peeing.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build up of acids in the blood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Ongoing high blood sugar may cause ___________ vision.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Medicines, such as sulfa drugs and ___________ may cause fasting hypoglycemia.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high blood sugar called?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have the diagnosis of hypoglycemia and not be 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low blood sugar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may need to meet with this person to discuss your eating habits.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doctor may want to test your blood or urine for 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Hyperglycemia and Hypoglycemia</dc:title>
  <dcterms:created xsi:type="dcterms:W3CDTF">2021-10-11T09:27:13Z</dcterms:created>
  <dcterms:modified xsi:type="dcterms:W3CDTF">2021-10-11T09:27:13Z</dcterms:modified>
</cp:coreProperties>
</file>