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Hyperinflation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that regulates the amount of pressure that must build up in  the breathing circuit before patient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physiologic cost of increased dead space and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increased intrathoracic pressure combined with decreased cardiac output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 complaint of dizziness, light-headedness, and tingling sensation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Cycles IPPB respirator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dynamic hyperinflation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trap air on expiration and are not capable of withstanding high pressures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Collapse of distal lung parenchyma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Hyperinflation, elevated airway pressures, and procedures lead to this harmful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Modality that uses the patient's own muscular effort to accomplish hyperinflation of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Hyperinflation Therapy</dc:title>
  <dcterms:created xsi:type="dcterms:W3CDTF">2021-10-11T09:26:22Z</dcterms:created>
  <dcterms:modified xsi:type="dcterms:W3CDTF">2021-10-11T09:26:22Z</dcterms:modified>
</cp:coreProperties>
</file>