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Hyperinflation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modes of lung expansion therapy increase lung volume by increasing this type of pressure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used to deliver negative pressure that fits over the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Mechanical ventilation performed without intubation or tracheostomy, usually with mask ventilation.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 that rocks back and forth moving the abdominal contents up and down facilitating inspiration and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body pressure ventilator.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collapse of lung parenchyma.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term for dynamic hyperinflation.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Application of positive airway during inspiration.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atelectasis that can develop when ventilation is compromised to a larger airway or bronchus.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partial or complete occlusion of the airway by thick mucous.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Ventilatory assist device that applies positive pressure to the abdominal contents during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atelectasis that occurs when there is a complete interruption of ventilation to a section of the lung or when there is a significant shift in V/Q.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 of the output of the expiratory muscles against a maximum stimulus, measures in cm H2O positive pressure.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involving loss of the capacity to develop force of the velocity of a muscle resulting from muscle activity overload, which is reversible by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Switching from abdominal to ribcage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absolute contraindication of IPPB.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encouraging bedridden patient to take deep breaths to avoid atelectasis.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in which the head is low and the body and legs are on an inclined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injury sustained as a result of exposure to ambient pressures above normal, most commonly secondary to positive pressure ventilation.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partially filled with water that patients exhale into to prevent atelectasis.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device that measures and visually indicates the degree of inspiratory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the output of the inspiratory muscles against a maximum stimulus, measure in cm H2O negative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Damage to the lung caused by overdistention by a mechanical ventilator set for an excessively high tidal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 of ventilator support whereby the patient breathes spontaneously without mechanical assistance against threshold resistance, with pressure above atmospheric maintained at the airway throughout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Application of positive pressure to the airway during exhalation.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Hyperinflation Therapy</dc:title>
  <dcterms:created xsi:type="dcterms:W3CDTF">2021-10-11T09:26:24Z</dcterms:created>
  <dcterms:modified xsi:type="dcterms:W3CDTF">2021-10-11T09:26:24Z</dcterms:modified>
</cp:coreProperties>
</file>