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Hyperlipidemia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myalgia    </w:t>
      </w:r>
      <w:r>
        <w:t xml:space="preserve">   Lopid    </w:t>
      </w:r>
      <w:r>
        <w:t xml:space="preserve">   Repatha    </w:t>
      </w:r>
      <w:r>
        <w:t xml:space="preserve">   Zetia    </w:t>
      </w:r>
      <w:r>
        <w:t xml:space="preserve">   Niacin    </w:t>
      </w:r>
      <w:r>
        <w:t xml:space="preserve">   Welchol    </w:t>
      </w:r>
      <w:r>
        <w:t xml:space="preserve">   HDL    </w:t>
      </w:r>
      <w:r>
        <w:t xml:space="preserve">   Simvastatin    </w:t>
      </w:r>
      <w:r>
        <w:t xml:space="preserve">   Diabetes    </w:t>
      </w:r>
      <w:r>
        <w:t xml:space="preserve">   LDL    </w:t>
      </w:r>
      <w:r>
        <w:t xml:space="preserve">   Crestor    </w:t>
      </w:r>
      <w:r>
        <w:t xml:space="preserve">   Atorvastatin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Hyperlipidemia</dc:title>
  <dcterms:created xsi:type="dcterms:W3CDTF">2021-10-11T09:27:24Z</dcterms:created>
  <dcterms:modified xsi:type="dcterms:W3CDTF">2021-10-11T09:27:24Z</dcterms:modified>
</cp:coreProperties>
</file>