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Hyperrealistic Drawing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different shades of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 to the real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looks like a 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important skill that you need to have to be able 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spread the pencil using a stump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base on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absence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surrealistic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colors all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of a line to show shapes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Hyperrealistic Drawing</dc:title>
  <dcterms:created xsi:type="dcterms:W3CDTF">2021-10-11T09:26:40Z</dcterms:created>
  <dcterms:modified xsi:type="dcterms:W3CDTF">2021-10-11T09:26:40Z</dcterms:modified>
</cp:coreProperties>
</file>