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Hypersensitivity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Mediator released during anaphylaxis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IgE-mediated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Antigen-Antibody complexes deposited in the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hypersensitivity disorder causing the release of primary chemical mediators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Allergic immune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delayed hypersensitivity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Hypersensitivity disorder which occurs within minutes of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III hypersensitivity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II hypersensitivity disorder attacking own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IV hypersensitivity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Hypersensitivity disorders </dc:title>
  <dcterms:created xsi:type="dcterms:W3CDTF">2021-10-11T09:27:41Z</dcterms:created>
  <dcterms:modified xsi:type="dcterms:W3CDTF">2021-10-11T09:27:41Z</dcterms:modified>
</cp:coreProperties>
</file>