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Hypertension/Dyslipidemia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ACE inhibitors are contraindicated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HTN medication that has kidney &amp; CV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switched to this if patient cannot tolerate dry cough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diltiazem and verapamil are what type of CCB?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 for triglycerides over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Persistently elevated arterial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first-line for patients that cannot tolerate statins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diastolic BP goal for diabetes patient: &lt;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inhibitor is the statin drug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HTN when goal BP is not met while on 3 agents at max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atorvastatin 40-80mg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clonidine patch formulation lowers risk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Guidelines that state BP goal &lt; 130/80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rosuvastatin and pravastatin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effect of DHP CCBs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line therapy of HTN in HF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cause acute pancreatitis if &gt; 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Dose diuretics in the morning to avoid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monitoring parameter for statins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preferred beta blocker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DASH diet decreases __________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class that may increase triglycerides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HTN definition when  BP is within goal at home but not in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Hypertension/Dyslipidemia</dc:title>
  <dcterms:created xsi:type="dcterms:W3CDTF">2021-10-11T09:27:27Z</dcterms:created>
  <dcterms:modified xsi:type="dcterms:W3CDTF">2021-10-11T09:27:27Z</dcterms:modified>
</cp:coreProperties>
</file>