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p>
      <w:pPr>
        <w:pStyle w:val="Questions"/>
      </w:pPr>
      <w:r>
        <w:t xml:space="preserve">1. GHIH DOLOB SEERRSUP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OTSLSCIY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IODACTSLI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 TMPYSOSM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TERISRAE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DISCBTAEI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ENM UNDRE ORVFYFTEUI-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OWNME ERVO TXY-SEFVII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SLYIEETFL EAHGCN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LTISNE ILRKEL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EATRH AASCTKT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KSEOTR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2021-10-11T09:26:56Z</dcterms:created>
  <dcterms:modified xsi:type="dcterms:W3CDTF">2021-10-11T09:26:56Z</dcterms:modified>
</cp:coreProperties>
</file>