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test used in diagnosing hypertention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hypertension that is caused by an underlying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Hypertension that cannot be controlled by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medications work by doing what to the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Medication that can be used for hypertension and urinary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eating plan for hypertensive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elevates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can be modified to help relieve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Top number in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medication class used to control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vital sign that is affected by hypertension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hypertension that does not have an underlying issuse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Pressure exerted on the arterial walls during relaxation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measure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way to control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Mineral that helps maintain normal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Hypertention increases the risk for heart attack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pressure is persistantly elevated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Doing this daily will reduce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noticed until disease becomes severe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</dc:title>
  <dcterms:created xsi:type="dcterms:W3CDTF">2021-10-11T09:26:58Z</dcterms:created>
  <dcterms:modified xsi:type="dcterms:W3CDTF">2021-10-11T09:26:58Z</dcterms:modified>
</cp:coreProperties>
</file>