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exercise    </w:t>
      </w:r>
      <w:r>
        <w:t xml:space="preserve">   cessation    </w:t>
      </w:r>
      <w:r>
        <w:t xml:space="preserve">   beta blockers    </w:t>
      </w:r>
      <w:r>
        <w:t xml:space="preserve">   ace inhibitors    </w:t>
      </w:r>
      <w:r>
        <w:t xml:space="preserve">   dash diet    </w:t>
      </w:r>
      <w:r>
        <w:t xml:space="preserve">   reduce sodium    </w:t>
      </w:r>
      <w:r>
        <w:t xml:space="preserve">   cardiac output    </w:t>
      </w:r>
      <w:r>
        <w:t xml:space="preserve">   hypertensive crisis    </w:t>
      </w:r>
      <w:r>
        <w:t xml:space="preserve">   dementia    </w:t>
      </w:r>
      <w:r>
        <w:t xml:space="preserve">   arteries    </w:t>
      </w:r>
      <w:r>
        <w:t xml:space="preserve">   headache    </w:t>
      </w:r>
      <w:r>
        <w:t xml:space="preserve">   seizures    </w:t>
      </w:r>
      <w:r>
        <w:t xml:space="preserve">   stroke    </w:t>
      </w:r>
      <w:r>
        <w:t xml:space="preserve">   systolic    </w:t>
      </w:r>
      <w:r>
        <w:t xml:space="preserve">   diastolic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2021-10-11T09:27:00Z</dcterms:created>
  <dcterms:modified xsi:type="dcterms:W3CDTF">2021-10-11T09:27:00Z</dcterms:modified>
</cp:coreProperties>
</file>