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p>
      <w:pPr>
        <w:pStyle w:val="Questions"/>
      </w:pPr>
      <w:r>
        <w:t xml:space="preserve">1. EZNEMY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IPEYENROSNTH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RKTOSE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MNAABLRO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HCIECLAM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NAICOEDMIT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LOOBD RSEERPSU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EDALEVET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AHTRE TAKTAC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ISAEETRR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2021-10-11T09:27:07Z</dcterms:created>
  <dcterms:modified xsi:type="dcterms:W3CDTF">2021-10-11T09:27:07Z</dcterms:modified>
</cp:coreProperties>
</file>