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Hypertension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calcium channel blockers more effective for blood pressure reduction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Common ingredient that increases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Generic for Cozaar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Trial that recommends blood pressure goal of &lt;120/80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Elevated blood pressure while in the doctors office, ..... hypertension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condition of having elevated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Guidelines for treating hypertension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Sever hypertension in asymptomatic patients, hypertensive.....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Generic for Norvasc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ACEs and ARBs are NOT preferred first line in this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Severe hypertension with end-organ damage, hypertensive....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Interaction with ACE-Inhibitors that can lead to increased blood pressure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Generic for Microzide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Device used to measure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Blood pressure that requires at least 4 drugs to be controlled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Study that identified most effective agents for lowering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Generic for Zestril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Beta-blocker with best effects on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Time of day blood pressure is generally highest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&lt;140/90 is an appropriate blood pressure goal for patients younger 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Life threatening side effect of ACE-Inhibitors and ARBs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Hypertension</dc:title>
  <dcterms:created xsi:type="dcterms:W3CDTF">2021-10-11T09:25:55Z</dcterms:created>
  <dcterms:modified xsi:type="dcterms:W3CDTF">2021-10-11T09:25:55Z</dcterms:modified>
</cp:coreProperties>
</file>