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heart attack    </w:t>
      </w:r>
      <w:r>
        <w:t xml:space="preserve">   stroke    </w:t>
      </w:r>
      <w:r>
        <w:t xml:space="preserve">   pulmonary    </w:t>
      </w:r>
      <w:r>
        <w:t xml:space="preserve">   lifestyle changes    </w:t>
      </w:r>
      <w:r>
        <w:t xml:space="preserve">   medications    </w:t>
      </w:r>
      <w:r>
        <w:t xml:space="preserve">   dash diet    </w:t>
      </w:r>
      <w:r>
        <w:t xml:space="preserve">   secondary hypertension    </w:t>
      </w:r>
      <w:r>
        <w:t xml:space="preserve">   uncontrolled    </w:t>
      </w:r>
      <w:r>
        <w:t xml:space="preserve">   exercise    </w:t>
      </w:r>
      <w:r>
        <w:t xml:space="preserve">   stress    </w:t>
      </w:r>
      <w:r>
        <w:t xml:space="preserve">   smoking    </w:t>
      </w:r>
      <w:r>
        <w:t xml:space="preserve">   salt    </w:t>
      </w:r>
      <w:r>
        <w:t xml:space="preserve">   obese    </w:t>
      </w:r>
      <w:r>
        <w:t xml:space="preserve">   primary hypertension    </w:t>
      </w:r>
      <w:r>
        <w:t xml:space="preserve">   healthy    </w:t>
      </w:r>
      <w:r>
        <w:t xml:space="preserve">   educate    </w:t>
      </w:r>
      <w:r>
        <w:t xml:space="preserve">   eating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2021-10-11T09:26:12Z</dcterms:created>
  <dcterms:modified xsi:type="dcterms:W3CDTF">2021-10-11T09:26:12Z</dcterms:modified>
</cp:coreProperties>
</file>