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Hypertension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Subjective respiratory symptom of hypertension.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objective sign of hypertension includes left ventricular _____ as shown on an ECG.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Objective signs of HTN include increased levels of creatinine, ______, cholesterol, and triglyceride.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stimulants can cause secondary hypertension.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objective sign of hypertension includes absent/weak _______ pulse(s).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Hypertensive individuals should have a limit of ___ml of alcohol daily.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Canada, hypertension is more prevalent in people of ___________ decent.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Complication of hypertension associated with increased BP in renal arterioles.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Decreased CO/HV and depressed _________ associated with hypertension leads to heart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Hypertension is the main risk for___________.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Hypertension is considered a "silent disease" because it is frequently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Individuals with diabetes are _______ times more likely to have hypertension.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to monitor serum _______ and potassium levels when combining potassium-sparing diuretics, ACEIs and/or ARBs medication.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levels of _____ can decrease the effects of certain antihypertensive drugs.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</dc:title>
  <dcterms:created xsi:type="dcterms:W3CDTF">2021-10-11T09:26:26Z</dcterms:created>
  <dcterms:modified xsi:type="dcterms:W3CDTF">2021-10-11T09:26:26Z</dcterms:modified>
</cp:coreProperties>
</file>