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Hypertension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SYSTOLIC    </w:t>
      </w:r>
      <w:r>
        <w:t xml:space="preserve">   SMOKING    </w:t>
      </w:r>
      <w:r>
        <w:t xml:space="preserve">   PRELOAD    </w:t>
      </w:r>
      <w:r>
        <w:t xml:space="preserve">   OBESE    </w:t>
      </w:r>
      <w:r>
        <w:t xml:space="preserve">   LOSARTAN    </w:t>
      </w:r>
      <w:r>
        <w:t xml:space="preserve">   HYPERTENSION    </w:t>
      </w:r>
      <w:r>
        <w:t xml:space="preserve">   FATIGUE    </w:t>
      </w:r>
      <w:r>
        <w:t xml:space="preserve">   EXERCISE    </w:t>
      </w:r>
      <w:r>
        <w:t xml:space="preserve">   DIURETIC    </w:t>
      </w:r>
      <w:r>
        <w:t xml:space="preserve">   DIASTOLIC    </w:t>
      </w:r>
      <w:r>
        <w:t xml:space="preserve">   BLOODPRESSURE    </w:t>
      </w:r>
      <w:r>
        <w:t xml:space="preserve">   BETA BLOCKERS    </w:t>
      </w:r>
      <w:r>
        <w:t xml:space="preserve">   AZILSARTAN    </w:t>
      </w:r>
      <w:r>
        <w:t xml:space="preserve">   ALCOHOL    </w:t>
      </w:r>
      <w:r>
        <w:t xml:space="preserve">   AFTERLOAD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Hypertension</dc:title>
  <dcterms:created xsi:type="dcterms:W3CDTF">2021-10-11T09:26:28Z</dcterms:created>
  <dcterms:modified xsi:type="dcterms:W3CDTF">2021-10-11T09:26:28Z</dcterms:modified>
</cp:coreProperties>
</file>