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Hypertension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upper blood pressure reading is the systolic pressure or your __________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few people can actually have significant differences between blood pressure readings of both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heritage group is at a higher risk for hypertension?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good diet to follow if you have hypertension is the _____________ diet.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blood pressure meds can interfere with ________ levels monitored in Diabetes.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Leading cause of hypertension is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lower blood pressure reading is diastolic pressure or ____________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medical exam can help identify EARLY blood pressure damage to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type of hypertension has no identified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common physical symptom expressed by people when they think their blood pressure is elevated 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 you always know if your blood pressure is elevated?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Losing even 5-10 ____________ body weight will reduce your blood pressure readings.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Long-term untreated hypertension leads you to a significant risk for ________________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very common uncontrollable risk factor for hypertension is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hypertension is caused from another disease process, like kidney disease.disease.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Over-the-counter ________________ decongestants can raise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Sometimes hypertension is called the ___________________ killer.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birth control medicenes can _________________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common endocrine organ tested prior to a patient starting on blood pressure medication is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Beta Blocker blood pressure medications can interfere with a patient's control of their breathing problem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pressure levels are _______________________ fluctuating.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Lowering what in your dietary intake may reduce your hypertension readings?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Blood pressure actually runs higher on people who don't get enough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the most common errors made when taking a blood pressure reading is using the wrong size _______.size.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get a more accurate blood pressure reading, you should wait 3 to ______ minutes between readings.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Hypertension Learning</dc:title>
  <dcterms:created xsi:type="dcterms:W3CDTF">2021-10-11T09:27:02Z</dcterms:created>
  <dcterms:modified xsi:type="dcterms:W3CDTF">2021-10-11T09:27:02Z</dcterms:modified>
</cp:coreProperties>
</file>