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Hypertension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SUGAR    </w:t>
      </w:r>
      <w:r>
        <w:t xml:space="preserve">   DAIRY    </w:t>
      </w:r>
      <w:r>
        <w:t xml:space="preserve">   HEALTH    </w:t>
      </w:r>
      <w:r>
        <w:t xml:space="preserve">   VEGETABLES    </w:t>
      </w:r>
      <w:r>
        <w:t xml:space="preserve">   EXERCISE    </w:t>
      </w:r>
      <w:r>
        <w:t xml:space="preserve">   FRUITS    </w:t>
      </w:r>
      <w:r>
        <w:t xml:space="preserve">   HEART    </w:t>
      </w:r>
      <w:r>
        <w:t xml:space="preserve">   HIGH BLOOD PRESSURE    </w:t>
      </w:r>
      <w:r>
        <w:t xml:space="preserve">   LOW SALT    </w:t>
      </w:r>
      <w:r>
        <w:t xml:space="preserve">   STOP SMOKING    </w:t>
      </w:r>
      <w:r>
        <w:t xml:space="preserve">   STRESS REDUCTION    </w:t>
      </w:r>
      <w:r>
        <w:t xml:space="preserve">   WEIGHT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 Prevention</dc:title>
  <dcterms:created xsi:type="dcterms:W3CDTF">2021-10-11T09:26:44Z</dcterms:created>
  <dcterms:modified xsi:type="dcterms:W3CDTF">2021-10-11T09:26:44Z</dcterms:modified>
</cp:coreProperties>
</file>