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Hemolysis; elevated liver enzymes; low platelets HELLP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distinguishes gestational hypertension from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low heartrate; symptom of magnesium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of decreased neurological function SLURRED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Calcium channel-blocker antihypertensive; safe for use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Tool used to determine neurological status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Nursing intervention if symptoms of magnesium toxicity are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Caused by liver edema and stretching of the liver capsule EPIGASTRIC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Caused by vasoconstriction and cerebral edema; classic sign of preeclampsia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Reversing agent for the drug used to treat severe preeclampsia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Serum magnesium level of 4-8 mg/dl THERAPEUTIC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Serum magnesium level over 8mg/dl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Maternal hypertension that occurs after 20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Destruction of erythrocytes; consequence of severe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Over responsive or over-reactive reflexes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Clinically defined by hypertension and proteinuria; with or without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Hypertension in pregnancy effects mother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Consequence of severe preeclampsia; sudden uncontrolled electrical disturbance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Massive bleeding from IV site, gums, ears, 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respiratory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cerebral vasoconstriction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underlying cause of pre-eclampsia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nursing care of gestational hypertension includes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to describe low urinary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cure for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Gestational HTN complicated by tonic-clonic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used to prevent eclampsiaMAGNESIUM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Strict calculation of  this is important for monitoring hypertension in pregnancy INTAKE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Accompanied by hyperreflexia; involuntary rhythmic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hallmark sign of worsening preeclampsia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 in Pregnancy</dc:title>
  <dcterms:created xsi:type="dcterms:W3CDTF">2021-10-11T09:27:29Z</dcterms:created>
  <dcterms:modified xsi:type="dcterms:W3CDTF">2021-10-11T09:27:29Z</dcterms:modified>
</cp:coreProperties>
</file>