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Hypertensive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HTN emergency is classified as crisis with _____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commonly used medication for HTN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experiencing HTN emergency should be admitted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with HTN urgency should restart or ______ antihypertensives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 of F: Oral medications are preferred for treatment of HTN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class with known risk of HTN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Uncomplicated BP &gt;180/120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hypertensive crisis= _____ HTN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reason for HTN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Mechanism of action of nitroprusside, nicardipine, and hydralazine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where goal is to reduce SBP &lt;120 in first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discharge for HTN crisis, it is very important for patients to schedule ______ with their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HTN urgency goal to reduce BP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HTN Crisis is defined as _________ blood pressure &gt;180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Hypertensive Crisis</dc:title>
  <dcterms:created xsi:type="dcterms:W3CDTF">2021-10-11T09:26:36Z</dcterms:created>
  <dcterms:modified xsi:type="dcterms:W3CDTF">2021-10-11T09:26:36Z</dcterms:modified>
</cp:coreProperties>
</file>