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Hyperthermia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Conductive Heat Exchange    </w:t>
      </w:r>
      <w:r>
        <w:t xml:space="preserve">   Convective Heat Exchange    </w:t>
      </w:r>
      <w:r>
        <w:t xml:space="preserve">   Evaporative Heat Loss    </w:t>
      </w:r>
      <w:r>
        <w:t xml:space="preserve">   Exertional Rhabdomyolysis    </w:t>
      </w:r>
      <w:r>
        <w:t xml:space="preserve">   Heat Cramps    </w:t>
      </w:r>
      <w:r>
        <w:t xml:space="preserve">   Heat Exhaustion    </w:t>
      </w:r>
      <w:r>
        <w:t xml:space="preserve">   Heat Index    </w:t>
      </w:r>
      <w:r>
        <w:t xml:space="preserve">   Heat Rash    </w:t>
      </w:r>
      <w:r>
        <w:t xml:space="preserve">   Heat Stress    </w:t>
      </w:r>
      <w:r>
        <w:t xml:space="preserve">   Heat Stroke    </w:t>
      </w:r>
      <w:r>
        <w:t xml:space="preserve">   Heat Syncope    </w:t>
      </w:r>
      <w:r>
        <w:t xml:space="preserve">   Hyperthermia    </w:t>
      </w:r>
      <w:r>
        <w:t xml:space="preserve">   Malignant Hyperthermia    </w:t>
      </w:r>
      <w:r>
        <w:t xml:space="preserve">   Metabolic Heat Production    </w:t>
      </w:r>
      <w:r>
        <w:t xml:space="preserve">   Radiant Heat Exchange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Hyperthermia</dc:title>
  <dcterms:created xsi:type="dcterms:W3CDTF">2021-10-11T09:26:08Z</dcterms:created>
  <dcterms:modified xsi:type="dcterms:W3CDTF">2021-10-11T09:26:08Z</dcterms:modified>
</cp:coreProperties>
</file>