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Hyperthyroidism</w:t>
      </w:r>
    </w:p>
    <w:p>
      <w:pPr>
        <w:pStyle w:val="Questions"/>
      </w:pPr>
      <w:r>
        <w:t xml:space="preserve">1. MAPETLOXHHOS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LAYBIRTIIRIT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ERRAIDHA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AATCDIRHCYA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ITSANAPLTPIO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MNSOINAI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IAHR LSSO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TEOGRI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NSDEIRCAE EIPATTEP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HHARRIMAYT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RTREMO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ENRTSMLAU EAGNHSC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EBITTRL HRAI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OIAEDRSPHIS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MTIOS SKIN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HTPOBIAPHOO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LOW GRADE EFVER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AICRNEDES LBIIOD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HAET NEIRENOCLTA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AEDDSECRE ONETTNTAI SPNA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Hyperthyroidism</dc:title>
  <dcterms:created xsi:type="dcterms:W3CDTF">2021-10-11T09:27:31Z</dcterms:created>
  <dcterms:modified xsi:type="dcterms:W3CDTF">2021-10-11T09:27:31Z</dcterms:modified>
</cp:coreProperties>
</file>