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Hyperthyroidism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indicated in patients who have a large goiter causing tracheal compression, been unresponsive to drug therapy, or have thyroid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Thyroid hormone is ___________ in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heard upon auscultation of the thyroid gland. It is a reflection of increased blood supply.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acute, severe, and rare condition that occurs when excessive amounts of thyroid hormones are released into circulation?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gals or guys more likely to develop hyperthyroidism?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T4 levels will be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T3 and T4 are ____________ secreted by the thyroid gland.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TSH levels will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inflammation of the thyroid.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protrusion of the eyeballs fro the orbits that is usually bilateral?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hyperthyroidism?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purpose of the thyroid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sign of advanced stage hyperthyroidism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increases the risk of hyperthyroidism and the development of eye problems associated with the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therapy of choice for hyperthyroidism.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therapy is useful in thyrotoxic states, but they are not considered curative.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diet high in _____________ is ordered to counteract the increased metabolism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Hyperthyroidism </dc:title>
  <dcterms:created xsi:type="dcterms:W3CDTF">2021-10-11T09:26:10Z</dcterms:created>
  <dcterms:modified xsi:type="dcterms:W3CDTF">2021-10-11T09:26:10Z</dcterms:modified>
</cp:coreProperties>
</file>